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Patient Consent Form for Teeth Bleaching / Whitening</w:t>
      </w:r>
    </w:p>
    <w:p>
      <w:r>
        <w:t>Clinic Name: ___________________________</w:t>
      </w:r>
    </w:p>
    <w:p>
      <w:r>
        <w:t>Address: ______________________________</w:t>
      </w:r>
    </w:p>
    <w:p>
      <w:r>
        <w:t>Contact No.: ___________________________</w:t>
      </w:r>
    </w:p>
    <w:p>
      <w:r>
        <w:br/>
      </w:r>
    </w:p>
    <w:p>
      <w:pPr>
        <w:pStyle w:val="Heading2"/>
      </w:pPr>
      <w:r>
        <w:t>Patient Information</w:t>
      </w:r>
    </w:p>
    <w:p>
      <w:r>
        <w:t>Full Name: ___________________________________________</w:t>
      </w:r>
    </w:p>
    <w:p>
      <w:r>
        <w:t>Age/Sex: __________________________</w:t>
      </w:r>
    </w:p>
    <w:p>
      <w:r>
        <w:t>Contact No.: ______________________</w:t>
      </w:r>
    </w:p>
    <w:p>
      <w:r>
        <w:t>Email ID: _________________________</w:t>
      </w:r>
    </w:p>
    <w:p>
      <w:r>
        <w:t>Address: ________________________________________________________</w:t>
      </w:r>
    </w:p>
    <w:p>
      <w:r>
        <w:br/>
      </w:r>
    </w:p>
    <w:p>
      <w:pPr>
        <w:pStyle w:val="Heading2"/>
      </w:pPr>
      <w:r>
        <w:t>Consent Details</w:t>
      </w:r>
    </w:p>
    <w:p>
      <w:pPr>
        <w:pStyle w:val="ListNumber"/>
      </w:pPr>
      <w:r>
        <w:t>I understand that teeth bleaching/whitening is a cosmetic procedure designed to lighten the shade of natural teeth using bleaching agents.</w:t>
      </w:r>
    </w:p>
    <w:p>
      <w:pPr>
        <w:pStyle w:val="ListNumber"/>
      </w:pPr>
      <w:r>
        <w:t>The dentist has explained the procedure, expected results, and that outcomes may vary depending on individual tooth shade and condition.</w:t>
      </w:r>
    </w:p>
    <w:p>
      <w:pPr>
        <w:pStyle w:val="ListNumber"/>
      </w:pPr>
      <w:r>
        <w:t>I am aware that temporary tooth sensitivity or gum irritation may occur following the procedure.</w:t>
      </w:r>
    </w:p>
    <w:p>
      <w:pPr>
        <w:pStyle w:val="ListNumber"/>
      </w:pPr>
      <w:r>
        <w:t>I understand that the procedure does not whiten fillings, crowns, or veneers, and may require maintenance sessions over time.</w:t>
      </w:r>
    </w:p>
    <w:p>
      <w:pPr>
        <w:pStyle w:val="ListNumber"/>
      </w:pPr>
      <w:r>
        <w:t>I consent to undergo teeth bleaching/whitening treatment as explained to me.</w:t>
      </w:r>
    </w:p>
    <w:p>
      <w:r>
        <w:br/>
      </w:r>
    </w:p>
    <w:p>
      <w:pPr>
        <w:pStyle w:val="Heading2"/>
      </w:pPr>
      <w:r>
        <w:t>Declaration</w:t>
      </w:r>
    </w:p>
    <w:p>
      <w:r>
        <w:t>Patient’s Name: ___________________________</w:t>
      </w:r>
    </w:p>
    <w:p>
      <w:r>
        <w:t>Signature: ___________________________  Date: ___ / ___ / _____</w:t>
      </w:r>
    </w:p>
    <w:p>
      <w:r>
        <w:t>Doctor’s Name: ___________________________</w:t>
      </w:r>
    </w:p>
    <w:p>
      <w:r>
        <w:t>Signature: ___________________________  Date: ___ / ___ / 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