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Patient Consent Form for Dental Restorations (Fillings)</w:t>
      </w:r>
    </w:p>
    <w:p>
      <w:r>
        <w:t>Clinic Name: ___________________________</w:t>
      </w:r>
    </w:p>
    <w:p>
      <w:r>
        <w:t>Address: ______________________________</w:t>
      </w:r>
    </w:p>
    <w:p>
      <w:r>
        <w:t>Contact No.: ___________________________</w:t>
      </w:r>
    </w:p>
    <w:p>
      <w:r>
        <w:br/>
      </w:r>
    </w:p>
    <w:p>
      <w:pPr>
        <w:pStyle w:val="Heading2"/>
      </w:pPr>
      <w:r>
        <w:t>Patient Information</w:t>
      </w:r>
    </w:p>
    <w:p>
      <w:r>
        <w:t>Full Name: ___________________________________________</w:t>
      </w:r>
    </w:p>
    <w:p>
      <w:r>
        <w:t>Age/Sex: __________________________</w:t>
      </w:r>
    </w:p>
    <w:p>
      <w:r>
        <w:t>Contact No.: ______________________</w:t>
      </w:r>
    </w:p>
    <w:p>
      <w:r>
        <w:t>Email ID: _________________________</w:t>
      </w:r>
    </w:p>
    <w:p>
      <w:r>
        <w:t>Address: ________________________________________________________</w:t>
      </w:r>
    </w:p>
    <w:p>
      <w:r>
        <w:br/>
      </w:r>
    </w:p>
    <w:p>
      <w:pPr>
        <w:pStyle w:val="Heading2"/>
      </w:pPr>
      <w:r>
        <w:t>Consent Details</w:t>
      </w:r>
    </w:p>
    <w:p>
      <w:pPr>
        <w:pStyle w:val="ListNumber"/>
      </w:pPr>
      <w:r>
        <w:t>I understand that dental restorations are performed to treat decayed, broken, or worn teeth using filling materials.</w:t>
      </w:r>
    </w:p>
    <w:p>
      <w:pPr>
        <w:pStyle w:val="ListNumber"/>
      </w:pPr>
      <w:r>
        <w:t>The dentist will explain the material type (composite, GIC, etc.) before the procedure.</w:t>
      </w:r>
    </w:p>
    <w:p>
      <w:pPr>
        <w:pStyle w:val="ListNumber"/>
      </w:pPr>
      <w:r>
        <w:t>I understand that fillings may have limitations in durability and aesthetics over time.</w:t>
      </w:r>
    </w:p>
    <w:p>
      <w:pPr>
        <w:pStyle w:val="ListNumber"/>
      </w:pPr>
      <w:r>
        <w:t>I have been informed about potential postoperative sensitivity or need for replacement in the future.</w:t>
      </w:r>
    </w:p>
    <w:p>
      <w:pPr>
        <w:pStyle w:val="ListNumber"/>
      </w:pPr>
      <w:r>
        <w:t>I consent to the restoration procedure and understand its risks and benefits.</w:t>
      </w:r>
    </w:p>
    <w:p>
      <w:r>
        <w:br/>
      </w:r>
    </w:p>
    <w:p>
      <w:pPr>
        <w:pStyle w:val="Heading2"/>
      </w:pPr>
      <w:r>
        <w:t>Declaration</w:t>
      </w:r>
    </w:p>
    <w:p>
      <w:r>
        <w:t>Patient’s Name: ___________________________</w:t>
      </w:r>
    </w:p>
    <w:p>
      <w:r>
        <w:t>Signature: ___________________________  Date: ___ / ___ / _____</w:t>
      </w:r>
    </w:p>
    <w:p>
      <w:r>
        <w:t>Doctor’s Name: ___________________________</w:t>
      </w:r>
    </w:p>
    <w:p>
      <w:r>
        <w:t>Signature: ___________________________  Date: ___ / ___ / 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