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Patient Consent Form for Orthodontic Treatment (Braces/Invisalign)</w:t>
      </w:r>
    </w:p>
    <w:p>
      <w:r>
        <w:t>Clinic Name: ___________________________</w:t>
      </w:r>
    </w:p>
    <w:p>
      <w:r>
        <w:t>Address: ______________________________</w:t>
      </w:r>
    </w:p>
    <w:p>
      <w:r>
        <w:t>Contact No.: ___________________________</w:t>
      </w:r>
    </w:p>
    <w:p>
      <w:r>
        <w:br/>
      </w:r>
    </w:p>
    <w:p>
      <w:pPr>
        <w:pStyle w:val="Heading2"/>
      </w:pPr>
      <w:r>
        <w:t>Patient Information</w:t>
      </w:r>
    </w:p>
    <w:p>
      <w:r>
        <w:t>Full Name: ___________________________________________</w:t>
      </w:r>
    </w:p>
    <w:p>
      <w:r>
        <w:t>Age/Sex: __________________________</w:t>
      </w:r>
    </w:p>
    <w:p>
      <w:r>
        <w:t>Contact No.: ______________________</w:t>
      </w:r>
    </w:p>
    <w:p>
      <w:r>
        <w:t>Email ID: _________________________</w:t>
      </w:r>
    </w:p>
    <w:p>
      <w:r>
        <w:t>Address: ________________________________________________________</w:t>
      </w:r>
    </w:p>
    <w:p>
      <w:r>
        <w:br/>
      </w:r>
    </w:p>
    <w:p>
      <w:pPr>
        <w:pStyle w:val="Heading2"/>
      </w:pPr>
      <w:r>
        <w:t>Consent Details</w:t>
      </w:r>
    </w:p>
    <w:p>
      <w:pPr>
        <w:pStyle w:val="ListNumber"/>
      </w:pPr>
      <w:r>
        <w:t>I understand that orthodontic treatment involves the use of braces, aligners, or other appliances to correct malalignment of teeth and jaws.</w:t>
      </w:r>
    </w:p>
    <w:p>
      <w:pPr>
        <w:pStyle w:val="ListNumber"/>
      </w:pPr>
      <w:r>
        <w:t>The dentist/orthodontist has explained the estimated treatment duration, procedure, and expected outcomes.</w:t>
      </w:r>
    </w:p>
    <w:p>
      <w:pPr>
        <w:pStyle w:val="ListNumber"/>
      </w:pPr>
      <w:r>
        <w:t>I am aware that treatment progress depends on patient cooperation, oral hygiene, and regular follow-up visits.</w:t>
      </w:r>
    </w:p>
    <w:p>
      <w:pPr>
        <w:pStyle w:val="ListNumber"/>
      </w:pPr>
      <w:r>
        <w:t>I understand possible side effects include mild discomfort, tooth mobility, root resorption, or relapse if retainers are not used post-treatment.</w:t>
      </w:r>
    </w:p>
    <w:p>
      <w:pPr>
        <w:pStyle w:val="ListNumber"/>
      </w:pPr>
      <w:r>
        <w:t>I consent to undergo orthodontic treatment using the method advised by my orthodontist.</w:t>
      </w:r>
    </w:p>
    <w:p>
      <w:r>
        <w:br/>
      </w:r>
    </w:p>
    <w:p>
      <w:pPr>
        <w:pStyle w:val="Heading2"/>
      </w:pPr>
      <w:r>
        <w:t>Declaration</w:t>
      </w:r>
    </w:p>
    <w:p>
      <w:r>
        <w:t>Patient’s Name: ___________________________</w:t>
      </w:r>
    </w:p>
    <w:p>
      <w:r>
        <w:t>Signature: ___________________________  Date: ___ / ___ / _____</w:t>
      </w:r>
    </w:p>
    <w:p>
      <w:r>
        <w:t>Doctor’s Name: ___________________________</w:t>
      </w:r>
    </w:p>
    <w:p>
      <w:r>
        <w:t>Signature: ___________________________  Date: ___ / ___ / 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