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Patient Consent Form for Dental Implant Placement</w:t>
      </w:r>
    </w:p>
    <w:p>
      <w:r>
        <w:t>Clinic Name: ___________________________</w:t>
      </w:r>
    </w:p>
    <w:p>
      <w:r>
        <w:t>Address: ______________________________</w:t>
      </w:r>
    </w:p>
    <w:p>
      <w:r>
        <w:t>Contact No.: ___________________________</w:t>
      </w:r>
    </w:p>
    <w:p>
      <w:r>
        <w:br/>
      </w:r>
    </w:p>
    <w:p>
      <w:pPr>
        <w:pStyle w:val="Heading2"/>
      </w:pPr>
      <w:r>
        <w:t>Patient Information</w:t>
      </w:r>
    </w:p>
    <w:p>
      <w:r>
        <w:t>Full Name: ___________________________________________</w:t>
      </w:r>
    </w:p>
    <w:p>
      <w:r>
        <w:t>Age/Sex: __________________________</w:t>
      </w:r>
    </w:p>
    <w:p>
      <w:r>
        <w:t>Contact No.: ______________________</w:t>
      </w:r>
    </w:p>
    <w:p>
      <w:r>
        <w:t>Email ID: _________________________</w:t>
      </w:r>
    </w:p>
    <w:p>
      <w:r>
        <w:t>Address: ________________________________________________________</w:t>
      </w:r>
    </w:p>
    <w:p>
      <w:r>
        <w:br/>
      </w:r>
    </w:p>
    <w:p>
      <w:pPr>
        <w:pStyle w:val="Heading2"/>
      </w:pPr>
      <w:r>
        <w:t>Consent Details</w:t>
      </w:r>
    </w:p>
    <w:p>
      <w:pPr>
        <w:pStyle w:val="ListNumber"/>
      </w:pPr>
      <w:r>
        <w:t>I understand that dental implant placement involves the surgical insertion of a titanium implant into the jawbone to replace a missing tooth.</w:t>
      </w:r>
    </w:p>
    <w:p>
      <w:pPr>
        <w:pStyle w:val="ListNumber"/>
      </w:pPr>
      <w:r>
        <w:t>The dentist has explained the entire procedure, including potential risks such as swelling, infection, implant failure, or nerve injury.</w:t>
      </w:r>
    </w:p>
    <w:p>
      <w:pPr>
        <w:pStyle w:val="ListNumber"/>
      </w:pPr>
      <w:r>
        <w:t>I am aware that smoking, poor oral hygiene, or uncontrolled medical conditions may affect healing and implant success.</w:t>
      </w:r>
    </w:p>
    <w:p>
      <w:pPr>
        <w:pStyle w:val="ListNumber"/>
      </w:pPr>
      <w:r>
        <w:t>I understand that follow-up visits are necessary for proper healing and final restoration.</w:t>
      </w:r>
    </w:p>
    <w:p>
      <w:pPr>
        <w:pStyle w:val="ListNumber"/>
      </w:pPr>
      <w:r>
        <w:t>I consent to undergo dental implant surgery after being fully informed of the risks and benefits.</w:t>
      </w:r>
    </w:p>
    <w:p>
      <w:r>
        <w:br/>
      </w:r>
    </w:p>
    <w:p>
      <w:pPr>
        <w:pStyle w:val="Heading2"/>
      </w:pPr>
      <w:r>
        <w:t>Declaration</w:t>
      </w:r>
    </w:p>
    <w:p>
      <w:r>
        <w:t>Patient’s Name: ___________________________</w:t>
      </w:r>
    </w:p>
    <w:p>
      <w:r>
        <w:t>Signature: ___________________________  Date: ___ / ___ / _____</w:t>
      </w:r>
    </w:p>
    <w:p>
      <w:r>
        <w:t>Doctor’s Name: ___________________________</w:t>
      </w:r>
    </w:p>
    <w:p>
      <w:r>
        <w:t>Signature: ___________________________  Date: ___ / ___ / 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