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Patient Consent Form for Crown and Bridge Work</w:t>
      </w:r>
    </w:p>
    <w:p>
      <w:r>
        <w:t>Clinic Name: ___________________________</w:t>
      </w:r>
    </w:p>
    <w:p>
      <w:r>
        <w:t>Address: ______________________________</w:t>
      </w:r>
    </w:p>
    <w:p>
      <w:r>
        <w:t>Contact No.: ___________________________</w:t>
      </w:r>
    </w:p>
    <w:p>
      <w:r>
        <w:br/>
      </w:r>
    </w:p>
    <w:p>
      <w:pPr>
        <w:pStyle w:val="Heading2"/>
      </w:pPr>
      <w:r>
        <w:t>Patient Information</w:t>
      </w:r>
    </w:p>
    <w:p>
      <w:r>
        <w:t>Full Name: ___________________________________________</w:t>
      </w:r>
    </w:p>
    <w:p>
      <w:r>
        <w:t>Age/Sex: __________________________</w:t>
      </w:r>
    </w:p>
    <w:p>
      <w:r>
        <w:t>Contact No.: ______________________</w:t>
      </w:r>
    </w:p>
    <w:p>
      <w:r>
        <w:t>Email ID: _________________________</w:t>
      </w:r>
    </w:p>
    <w:p>
      <w:r>
        <w:t>Address: ________________________________________________________</w:t>
      </w:r>
    </w:p>
    <w:p>
      <w:r>
        <w:br/>
      </w:r>
    </w:p>
    <w:p>
      <w:pPr>
        <w:pStyle w:val="Heading2"/>
      </w:pPr>
      <w:r>
        <w:t>Consent Details</w:t>
      </w:r>
    </w:p>
    <w:p>
      <w:pPr>
        <w:pStyle w:val="ListNumber"/>
      </w:pPr>
      <w:r>
        <w:t>I understand that crowns and bridges are fixed prosthetic restorations placed over teeth or implants to restore their shape, strength, and function.</w:t>
      </w:r>
    </w:p>
    <w:p>
      <w:pPr>
        <w:pStyle w:val="ListNumber"/>
      </w:pPr>
      <w:r>
        <w:t>The dentist has explained the procedure, material options, and associated costs.</w:t>
      </w:r>
    </w:p>
    <w:p>
      <w:pPr>
        <w:pStyle w:val="ListNumber"/>
      </w:pPr>
      <w:r>
        <w:t>I am aware that tooth preparation involves removal of some natural tooth structure and may cause temporary sensitivity.</w:t>
      </w:r>
    </w:p>
    <w:p>
      <w:pPr>
        <w:pStyle w:val="ListNumber"/>
      </w:pPr>
      <w:r>
        <w:t>I understand that crowns and bridges may require replacement over time due to wear, fracture, or gum recession.</w:t>
      </w:r>
    </w:p>
    <w:p>
      <w:pPr>
        <w:pStyle w:val="ListNumber"/>
      </w:pPr>
      <w:r>
        <w:t>I consent to undergo crown and/or bridge work as planned by my dentist.</w:t>
      </w:r>
    </w:p>
    <w:p>
      <w:r>
        <w:br/>
      </w:r>
    </w:p>
    <w:p>
      <w:pPr>
        <w:pStyle w:val="Heading2"/>
      </w:pPr>
      <w:r>
        <w:t>Declaration</w:t>
      </w:r>
    </w:p>
    <w:p>
      <w:r>
        <w:t>Patient’s Name: ___________________________</w:t>
      </w:r>
    </w:p>
    <w:p>
      <w:r>
        <w:t>Signature: ___________________________  Date: ___ / ___ / _____</w:t>
      </w:r>
    </w:p>
    <w:p>
      <w:r>
        <w:t>Doctor’s Name: ___________________________</w:t>
      </w:r>
    </w:p>
    <w:p>
      <w:r>
        <w:t>Signature: ___________________________  Date: ___ / ___ / 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